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1497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 И.А. </w:t>
      </w:r>
      <w:r>
        <w:rPr>
          <w:rStyle w:val="cat-UserDefinedgrp-33rplc-1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20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/СМС извещение-получено 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ч. 1 ст. 20.20 КоАП РФ, назначено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штрафа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Джабраилову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3512520110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20rplc-18">
    <w:name w:val="cat-UserDefined grp-20 rplc-18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1rplc-31">
    <w:name w:val="cat-UserDefined grp-3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